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INVOICE</w:t>
      </w:r>
    </w:p>
    <w:p>
      <w:r>
        <w:t>Your Business Name</w:t>
      </w:r>
    </w:p>
    <w:p>
      <w:r>
        <w:t>Your Address</w:t>
      </w:r>
    </w:p>
    <w:p>
      <w:r>
        <w:t>City, State ZIP</w:t>
      </w:r>
    </w:p>
    <w:p>
      <w:r>
        <w:t>youremail@example.com</w:t>
      </w:r>
    </w:p>
    <w:p/>
    <w:p>
      <w:r>
        <w:rPr>
          <w:b/>
        </w:rPr>
        <w:t>Bill To:</w:t>
      </w:r>
    </w:p>
    <w:p>
      <w:r>
        <w:t>Client Name</w:t>
      </w:r>
    </w:p>
    <w:p>
      <w:r>
        <w:t>Client Company</w:t>
      </w:r>
    </w:p>
    <w:p>
      <w:r>
        <w:t>Client Address</w:t>
      </w:r>
    </w:p>
    <w:p>
      <w:r>
        <w:t>City, State ZIP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INVOICE #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DUE DATE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INV-001</w:t>
            </w:r>
          </w:p>
        </w:tc>
        <w:tc>
          <w:tcPr>
            <w:tcW w:type="dxa" w:w="2160"/>
          </w:tcPr>
          <w:p>
            <w:r>
              <w:t>YYYY-MM-DD</w:t>
            </w:r>
          </w:p>
        </w:tc>
        <w:tc>
          <w:tcPr>
            <w:tcW w:type="dxa" w:w="2160"/>
          </w:tcPr>
          <w:p>
            <w:r>
              <w:t>YYYY-MM-DD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>
              <w:t>Description of service or product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$0.00</w:t>
            </w:r>
          </w:p>
        </w:tc>
        <w:tc>
          <w:tcPr>
            <w:tcW w:type="dxa" w:w="2160"/>
          </w:tcPr>
          <w:p>
            <w:r>
              <w:t>$0.00</w:t>
            </w:r>
          </w:p>
        </w:tc>
      </w:tr>
      <w:tr>
        <w:tc>
          <w:tcPr>
            <w:tcW w:type="dxa" w:w="2160"/>
          </w:tcPr>
          <w:p>
            <w:r>
              <w:t>Description of service or product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$0.00</w:t>
            </w:r>
          </w:p>
        </w:tc>
        <w:tc>
          <w:tcPr>
            <w:tcW w:type="dxa" w:w="2160"/>
          </w:tcPr>
          <w:p>
            <w:r>
              <w:t>$0.00</w:t>
            </w:r>
          </w:p>
        </w:tc>
      </w:tr>
      <w:tr>
        <w:tc>
          <w:tcPr>
            <w:tcW w:type="dxa" w:w="2160"/>
          </w:tcPr>
          <w:p>
            <w:r>
              <w:t>Description of service or product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$0.00</w:t>
            </w:r>
          </w:p>
        </w:tc>
        <w:tc>
          <w:tcPr>
            <w:tcW w:type="dxa" w:w="2160"/>
          </w:tcPr>
          <w:p>
            <w:r>
              <w:t>$0.00</w:t>
            </w:r>
          </w:p>
        </w:tc>
      </w:tr>
      <w:tr>
        <w:tc>
          <w:tcPr>
            <w:tcW w:type="dxa" w:w="2160"/>
          </w:tcPr>
          <w:p>
            <w:r>
              <w:t>Description of service or product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$0.00</w:t>
            </w:r>
          </w:p>
        </w:tc>
        <w:tc>
          <w:tcPr>
            <w:tcW w:type="dxa" w:w="2160"/>
          </w:tcPr>
          <w:p>
            <w:r>
              <w:t>$0.00</w:t>
            </w:r>
          </w:p>
        </w:tc>
      </w:tr>
      <w:tr>
        <w:tc>
          <w:tcPr>
            <w:tcW w:type="dxa" w:w="2160"/>
          </w:tcPr>
          <w:p>
            <w:r>
              <w:t>Description of service or product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$0.00</w:t>
            </w:r>
          </w:p>
        </w:tc>
        <w:tc>
          <w:tcPr>
            <w:tcW w:type="dxa" w:w="2160"/>
          </w:tcPr>
          <w:p>
            <w:r>
              <w:t>$0.00</w:t>
            </w:r>
          </w:p>
        </w:tc>
      </w:tr>
      <w:tr>
        <w:tc>
          <w:tcPr>
            <w:tcW w:type="dxa" w:w="2160"/>
          </w:tcPr>
          <w:p>
            <w:r>
              <w:t>Description of service or product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$0.00</w:t>
            </w:r>
          </w:p>
        </w:tc>
        <w:tc>
          <w:tcPr>
            <w:tcW w:type="dxa" w:w="2160"/>
          </w:tcPr>
          <w:p>
            <w:r>
              <w:t>$0.00</w:t>
            </w:r>
          </w:p>
        </w:tc>
      </w:tr>
    </w:tbl>
    <w:p/>
    <w:p>
      <w:r>
        <w:t xml:space="preserve">Subtotal: </w:t>
      </w:r>
      <w:r>
        <w:t>$0.00</w:t>
      </w:r>
    </w:p>
    <w:p>
      <w:r>
        <w:t xml:space="preserve">Tax (0%): </w:t>
      </w:r>
      <w:r>
        <w:t>$0.00</w:t>
      </w:r>
    </w:p>
    <w:p>
      <w:r>
        <w:rPr>
          <w:b/>
        </w:rPr>
        <w:t xml:space="preserve">TOTAL DUE: </w:t>
      </w:r>
      <w:r>
        <w:t>$0.00</w:t>
      </w:r>
    </w:p>
    <w:p/>
    <w:p>
      <w:r>
        <w:t>Notes:</w:t>
      </w:r>
    </w:p>
    <w:p>
      <w:r>
        <w:t>Payment terms, thank you note, etc.</w:t>
      </w:r>
    </w:p>
    <w:p>
      <w:r>
        <w:t>_________________________________________</w:t>
      </w:r>
    </w:p>
    <w:p>
      <w:r>
        <w:t>_________________________________________</w:t>
      </w:r>
    </w:p>
    <w:p>
      <w:r>
        <w:t>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